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836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001677300001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95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8807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23FA-0938-4EF8-B673-C7BBDB9B67E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